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973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628331, ХМАО – Югра,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Путненко Вадима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03.05.2024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2 ст. 12.9 КоАП </w:t>
      </w:r>
      <w:r>
        <w:rPr>
          <w:rStyle w:val="cat-ExternalSystemDefinedgrp-35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исполнительному производству №</w:t>
      </w:r>
      <w:r>
        <w:rPr>
          <w:rStyle w:val="cat-UserDefinedgrp-40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ст. 31.5 КоАП </w:t>
      </w:r>
      <w:r>
        <w:rPr>
          <w:rStyle w:val="cat-ExternalSystemDefinedgrp-35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в сумме 500 рублей по постановлению №</w:t>
      </w:r>
      <w:r>
        <w:rPr>
          <w:rStyle w:val="cat-UserDefinedgrp-38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03.05.2024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Путненко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Путненко Вадима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</w:t>
      </w:r>
      <w:r>
        <w:rPr>
          <w:rStyle w:val="cat-ExternalSystemDefinedgrp-35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7rplc-6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9732420162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5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ExternalSystemDefinedgrp-35rplc-20">
    <w:name w:val="cat-ExternalSystemDefined grp-35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ExternalSystemDefinedgrp-35rplc-26">
    <w:name w:val="cat-ExternalSystemDefined grp-35 rplc-26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9">
    <w:name w:val="cat-ExternalSystemDefined grp-35 rplc-29"/>
    <w:basedOn w:val="DefaultParagraphFont"/>
  </w:style>
  <w:style w:type="character" w:customStyle="1" w:styleId="cat-ExternalSystemDefinedgrp-35rplc-30">
    <w:name w:val="cat-ExternalSystemDefined grp-35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ExternalSystemDefinedgrp-35rplc-40">
    <w:name w:val="cat-ExternalSystemDefined grp-35 rplc-40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ExternalSystemDefinedgrp-35rplc-47">
    <w:name w:val="cat-ExternalSystemDefined grp-35 rplc-47"/>
    <w:basedOn w:val="DefaultParagraphFont"/>
  </w:style>
  <w:style w:type="character" w:customStyle="1" w:styleId="cat-ExternalSystemDefinedgrp-35rplc-48">
    <w:name w:val="cat-ExternalSystemDefined grp-35 rplc-48"/>
    <w:basedOn w:val="DefaultParagraphFont"/>
  </w:style>
  <w:style w:type="character" w:customStyle="1" w:styleId="cat-ExternalSystemDefinedgrp-35rplc-49">
    <w:name w:val="cat-ExternalSystemDefined grp-35 rplc-49"/>
    <w:basedOn w:val="DefaultParagraphFont"/>
  </w:style>
  <w:style w:type="character" w:customStyle="1" w:styleId="cat-UserDefinedgrp-38rplc-55">
    <w:name w:val="cat-UserDefined grp-38 rplc-55"/>
    <w:basedOn w:val="DefaultParagraphFont"/>
  </w:style>
  <w:style w:type="character" w:customStyle="1" w:styleId="cat-ExternalSystemDefinedgrp-35rplc-61">
    <w:name w:val="cat-ExternalSystemDefined grp-35 rplc-61"/>
    <w:basedOn w:val="DefaultParagraphFont"/>
  </w:style>
  <w:style w:type="character" w:customStyle="1" w:styleId="cat-OrganizationNamegrp-27rplc-67">
    <w:name w:val="cat-OrganizationName grp-27 rplc-67"/>
    <w:basedOn w:val="DefaultParagraphFont"/>
  </w:style>
  <w:style w:type="character" w:customStyle="1" w:styleId="cat-ExternalSystemDefinedgrp-35rplc-73">
    <w:name w:val="cat-ExternalSystemDefined grp-35 rplc-73"/>
    <w:basedOn w:val="DefaultParagraphFont"/>
  </w:style>
  <w:style w:type="character" w:customStyle="1" w:styleId="cat-UserDefinedgrp-41rplc-74">
    <w:name w:val="cat-UserDefined grp-41 rplc-74"/>
    <w:basedOn w:val="DefaultParagraphFont"/>
  </w:style>
  <w:style w:type="character" w:customStyle="1" w:styleId="cat-UserDefinedgrp-42rplc-77">
    <w:name w:val="cat-UserDefined grp-42 rplc-7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